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2510D" w14:textId="77777777" w:rsidR="00003E1E" w:rsidRDefault="00003E1E" w:rsidP="004B11CA">
      <w:pPr>
        <w:pStyle w:val="NormalWeb"/>
        <w:rPr>
          <w:rFonts w:ascii="Aptos" w:hAnsi="Aptos"/>
        </w:rPr>
      </w:pPr>
    </w:p>
    <w:p w14:paraId="7911D951" w14:textId="0B0BD11F" w:rsidR="004B11CA" w:rsidRPr="00003E1E" w:rsidRDefault="4DC0E644" w:rsidP="004B11CA">
      <w:pPr>
        <w:pStyle w:val="NormalWeb"/>
        <w:rPr>
          <w:rFonts w:ascii="Aptos" w:hAnsi="Aptos"/>
          <w:i/>
          <w:iCs/>
        </w:rPr>
      </w:pPr>
      <w:r w:rsidRPr="00003E1E">
        <w:rPr>
          <w:rFonts w:ascii="Aptos" w:hAnsi="Aptos"/>
          <w:i/>
          <w:iCs/>
        </w:rPr>
        <w:t>[</w:t>
      </w:r>
      <w:r w:rsidR="0084617A" w:rsidRPr="00003E1E">
        <w:rPr>
          <w:rFonts w:ascii="Aptos" w:hAnsi="Aptos"/>
          <w:i/>
          <w:iCs/>
        </w:rPr>
        <w:t xml:space="preserve">Administering </w:t>
      </w:r>
      <w:r w:rsidRPr="00003E1E">
        <w:rPr>
          <w:rFonts w:ascii="Aptos" w:hAnsi="Aptos"/>
          <w:i/>
          <w:iCs/>
        </w:rPr>
        <w:t>Institution letterhead]</w:t>
      </w:r>
    </w:p>
    <w:p w14:paraId="3CCAE1C7" w14:textId="77777777" w:rsidR="004B11CA" w:rsidRPr="00003E1E" w:rsidRDefault="004B11CA" w:rsidP="004B11CA">
      <w:pPr>
        <w:pStyle w:val="NormalWeb"/>
        <w:rPr>
          <w:rFonts w:ascii="Aptos" w:hAnsi="Aptos"/>
          <w:i/>
          <w:iCs/>
        </w:rPr>
      </w:pPr>
      <w:r w:rsidRPr="00003E1E">
        <w:rPr>
          <w:rFonts w:ascii="Aptos" w:hAnsi="Aptos"/>
          <w:i/>
          <w:iCs/>
        </w:rPr>
        <w:t>[Date]</w:t>
      </w:r>
    </w:p>
    <w:p w14:paraId="4E44519B" w14:textId="77777777" w:rsidR="004B11CA" w:rsidRPr="00003E1E" w:rsidRDefault="004B11CA" w:rsidP="004B11CA">
      <w:pPr>
        <w:pStyle w:val="NormalWeb"/>
        <w:rPr>
          <w:rFonts w:ascii="Aptos" w:hAnsi="Aptos"/>
        </w:rPr>
      </w:pPr>
      <w:r w:rsidRPr="00003E1E">
        <w:rPr>
          <w:rFonts w:ascii="Aptos" w:hAnsi="Aptos"/>
        </w:rPr>
        <w:t>SEED Grant Program</w:t>
      </w:r>
      <w:r w:rsidRPr="00003E1E">
        <w:rPr>
          <w:rFonts w:ascii="Aptos" w:hAnsi="Aptos"/>
        </w:rPr>
        <w:br/>
        <w:t>International Alliance of ALS/MND Associations</w:t>
      </w:r>
    </w:p>
    <w:p w14:paraId="2DFB77A2" w14:textId="77777777" w:rsidR="004B11CA" w:rsidRPr="00003E1E" w:rsidRDefault="004B11CA" w:rsidP="004B11CA">
      <w:pPr>
        <w:pStyle w:val="NormalWeb"/>
        <w:rPr>
          <w:rFonts w:ascii="Aptos" w:hAnsi="Aptos"/>
          <w:b/>
          <w:bCs/>
          <w:i/>
          <w:iCs/>
        </w:rPr>
      </w:pPr>
      <w:r w:rsidRPr="00003E1E">
        <w:rPr>
          <w:rFonts w:ascii="Aptos" w:hAnsi="Aptos"/>
          <w:b/>
          <w:bCs/>
        </w:rPr>
        <w:t xml:space="preserve">Re: Institutional support for </w:t>
      </w:r>
      <w:r w:rsidRPr="00003E1E">
        <w:rPr>
          <w:rFonts w:ascii="Aptos" w:hAnsi="Aptos"/>
          <w:b/>
          <w:bCs/>
          <w:i/>
          <w:iCs/>
        </w:rPr>
        <w:t>[Project Title]</w:t>
      </w:r>
    </w:p>
    <w:p w14:paraId="232950E7" w14:textId="77D71094" w:rsidR="004B11CA" w:rsidRPr="00003E1E" w:rsidRDefault="004B11CA" w:rsidP="004B11CA">
      <w:pPr>
        <w:pStyle w:val="NormalWeb"/>
        <w:rPr>
          <w:rFonts w:ascii="Aptos" w:hAnsi="Aptos"/>
        </w:rPr>
      </w:pPr>
      <w:r w:rsidRPr="00003E1E">
        <w:rPr>
          <w:rFonts w:ascii="Aptos" w:hAnsi="Aptos"/>
        </w:rPr>
        <w:t>To the SEED Grant Review Committee</w:t>
      </w:r>
      <w:r w:rsidR="00003E1E">
        <w:rPr>
          <w:rFonts w:ascii="Aptos" w:hAnsi="Aptos"/>
        </w:rPr>
        <w:t>:</w:t>
      </w:r>
    </w:p>
    <w:p w14:paraId="03117999" w14:textId="77777777" w:rsidR="004B11CA" w:rsidRPr="00003E1E" w:rsidRDefault="004B11CA" w:rsidP="004B11CA">
      <w:pPr>
        <w:pStyle w:val="NormalWeb"/>
        <w:rPr>
          <w:rFonts w:ascii="Aptos" w:hAnsi="Aptos"/>
        </w:rPr>
      </w:pPr>
      <w:r w:rsidRPr="00003E1E">
        <w:rPr>
          <w:rFonts w:ascii="Aptos" w:hAnsi="Aptos"/>
        </w:rPr>
        <w:t xml:space="preserve">This letter confirms that </w:t>
      </w:r>
      <w:r w:rsidRPr="00003E1E">
        <w:rPr>
          <w:rFonts w:ascii="Aptos" w:hAnsi="Aptos"/>
          <w:i/>
          <w:iCs/>
        </w:rPr>
        <w:t>[Institution/Organization Name]</w:t>
      </w:r>
      <w:r w:rsidRPr="00003E1E">
        <w:rPr>
          <w:rFonts w:ascii="Aptos" w:hAnsi="Aptos"/>
        </w:rPr>
        <w:t xml:space="preserve"> supports the application submitted by </w:t>
      </w:r>
      <w:r w:rsidRPr="00003E1E">
        <w:rPr>
          <w:rFonts w:ascii="Aptos" w:hAnsi="Aptos"/>
          <w:i/>
          <w:iCs/>
        </w:rPr>
        <w:t>[Lead Applicant/PI Name]</w:t>
      </w:r>
      <w:r w:rsidRPr="00003E1E">
        <w:rPr>
          <w:rFonts w:ascii="Aptos" w:hAnsi="Aptos"/>
        </w:rPr>
        <w:t xml:space="preserve"> for the SEED Grant Program.</w:t>
      </w:r>
    </w:p>
    <w:p w14:paraId="5072A797" w14:textId="77777777" w:rsidR="004B11CA" w:rsidRPr="00003E1E" w:rsidRDefault="004B11CA" w:rsidP="004B11CA">
      <w:pPr>
        <w:pStyle w:val="NormalWeb"/>
        <w:rPr>
          <w:rFonts w:ascii="Aptos" w:hAnsi="Aptos"/>
        </w:rPr>
      </w:pPr>
      <w:r w:rsidRPr="00003E1E">
        <w:rPr>
          <w:rFonts w:ascii="Aptos" w:hAnsi="Aptos"/>
        </w:rPr>
        <w:t xml:space="preserve">If awarded, </w:t>
      </w:r>
      <w:r w:rsidRPr="00003E1E">
        <w:rPr>
          <w:rFonts w:ascii="Aptos" w:hAnsi="Aptos"/>
          <w:i/>
          <w:iCs/>
        </w:rPr>
        <w:t>[Institution/Organization Name]</w:t>
      </w:r>
      <w:r w:rsidRPr="00003E1E">
        <w:rPr>
          <w:rFonts w:ascii="Aptos" w:hAnsi="Aptos"/>
        </w:rPr>
        <w:t xml:space="preserve"> agrees to serve as the administering institution for the grant funds. The institution will receive and manage the funds, support the proposed project, and provide any required financial reporting in accordance with the award terms.</w:t>
      </w:r>
    </w:p>
    <w:p w14:paraId="599430DC" w14:textId="77777777" w:rsidR="004B11CA" w:rsidRPr="00003E1E" w:rsidRDefault="004B11CA" w:rsidP="004B11CA">
      <w:pPr>
        <w:pStyle w:val="NormalWeb"/>
        <w:rPr>
          <w:rFonts w:ascii="Aptos" w:hAnsi="Aptos"/>
        </w:rPr>
      </w:pPr>
      <w:r w:rsidRPr="00003E1E">
        <w:rPr>
          <w:rFonts w:ascii="Aptos" w:hAnsi="Aptos"/>
        </w:rPr>
        <w:t xml:space="preserve">We confirm that </w:t>
      </w:r>
      <w:r w:rsidRPr="00003E1E">
        <w:rPr>
          <w:rFonts w:ascii="Aptos" w:hAnsi="Aptos"/>
          <w:i/>
          <w:iCs/>
        </w:rPr>
        <w:t>[Lead Applicant/PI Name]</w:t>
      </w:r>
      <w:r w:rsidRPr="00003E1E">
        <w:rPr>
          <w:rFonts w:ascii="Aptos" w:hAnsi="Aptos"/>
        </w:rPr>
        <w:t xml:space="preserve"> is affiliated with our institution/organization and has the appropriate role and support to lead the proposed project.</w:t>
      </w:r>
    </w:p>
    <w:p w14:paraId="25235312" w14:textId="23097F90" w:rsidR="004B11CA" w:rsidRPr="00003E1E" w:rsidRDefault="004B11CA" w:rsidP="004B11CA">
      <w:pPr>
        <w:pStyle w:val="NormalWeb"/>
        <w:rPr>
          <w:rFonts w:ascii="Aptos" w:hAnsi="Aptos"/>
        </w:rPr>
      </w:pPr>
      <w:r w:rsidRPr="00003E1E">
        <w:rPr>
          <w:rFonts w:ascii="Aptos" w:hAnsi="Aptos"/>
        </w:rPr>
        <w:t>We understand that any required ethics, governance, regulatory, or institutional approvals must be in place before relevant project activities begin or</w:t>
      </w:r>
      <w:r w:rsidR="004556D0" w:rsidRPr="00003E1E">
        <w:rPr>
          <w:rFonts w:ascii="Aptos" w:hAnsi="Aptos"/>
        </w:rPr>
        <w:t>, where applicable,</w:t>
      </w:r>
      <w:r w:rsidRPr="00003E1E">
        <w:rPr>
          <w:rFonts w:ascii="Aptos" w:hAnsi="Aptos"/>
        </w:rPr>
        <w:t xml:space="preserve"> before funds are released for those activities.</w:t>
      </w:r>
    </w:p>
    <w:p w14:paraId="5736A9A3" w14:textId="77777777" w:rsidR="004B11CA" w:rsidRPr="00003E1E" w:rsidRDefault="004B11CA" w:rsidP="004B11CA">
      <w:pPr>
        <w:pStyle w:val="NormalWeb"/>
        <w:rPr>
          <w:rFonts w:ascii="Aptos" w:hAnsi="Aptos"/>
        </w:rPr>
      </w:pPr>
      <w:r w:rsidRPr="00003E1E">
        <w:rPr>
          <w:rFonts w:ascii="Aptos" w:hAnsi="Aptos"/>
        </w:rPr>
        <w:t>Sincerely,</w:t>
      </w:r>
    </w:p>
    <w:p w14:paraId="56689CBB" w14:textId="77777777" w:rsidR="004B11CA" w:rsidRPr="00003E1E" w:rsidRDefault="004B11CA" w:rsidP="004B11CA">
      <w:pPr>
        <w:pStyle w:val="NormalWeb"/>
        <w:rPr>
          <w:rFonts w:ascii="Aptos" w:hAnsi="Aptos"/>
        </w:rPr>
      </w:pPr>
    </w:p>
    <w:p w14:paraId="731B1B8A" w14:textId="10A3EFA9" w:rsidR="00955319" w:rsidRPr="00003E1E" w:rsidRDefault="004B11CA" w:rsidP="00003E1E">
      <w:pPr>
        <w:pStyle w:val="NormalWeb"/>
        <w:rPr>
          <w:rFonts w:ascii="Aptos" w:hAnsi="Aptos"/>
          <w:i/>
          <w:iCs/>
        </w:rPr>
      </w:pPr>
      <w:r w:rsidRPr="00003E1E">
        <w:rPr>
          <w:rFonts w:ascii="Aptos" w:hAnsi="Aptos"/>
          <w:i/>
          <w:iCs/>
        </w:rPr>
        <w:t>[Name]</w:t>
      </w:r>
      <w:r w:rsidRPr="00003E1E">
        <w:rPr>
          <w:rFonts w:ascii="Aptos" w:hAnsi="Aptos"/>
          <w:i/>
          <w:iCs/>
        </w:rPr>
        <w:br/>
        <w:t>[Title]</w:t>
      </w:r>
      <w:r w:rsidRPr="00003E1E">
        <w:rPr>
          <w:rFonts w:ascii="Aptos" w:hAnsi="Aptos"/>
          <w:i/>
          <w:iCs/>
        </w:rPr>
        <w:br/>
        <w:t>[Institution/Organization]</w:t>
      </w:r>
      <w:r w:rsidRPr="00003E1E">
        <w:rPr>
          <w:rFonts w:ascii="Aptos" w:hAnsi="Aptos"/>
          <w:i/>
          <w:iCs/>
        </w:rPr>
        <w:br/>
        <w:t>[Email]</w:t>
      </w:r>
      <w:r w:rsidRPr="00003E1E">
        <w:rPr>
          <w:rFonts w:ascii="Aptos" w:hAnsi="Aptos"/>
          <w:i/>
          <w:iCs/>
        </w:rPr>
        <w:br/>
        <w:t>[Signature]</w:t>
      </w:r>
    </w:p>
    <w:sectPr w:rsidR="00955319" w:rsidRPr="00003E1E" w:rsidSect="00034616">
      <w:headerReference w:type="default" r:id="rId8"/>
      <w:pgSz w:w="12240" w:h="15840"/>
      <w:pgMar w:top="1008" w:right="1152" w:bottom="1008"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F1C117" w14:textId="77777777" w:rsidR="002A33C4" w:rsidRDefault="002A33C4">
      <w:pPr>
        <w:spacing w:after="0" w:line="240" w:lineRule="auto"/>
      </w:pPr>
      <w:r>
        <w:separator/>
      </w:r>
    </w:p>
  </w:endnote>
  <w:endnote w:type="continuationSeparator" w:id="0">
    <w:p w14:paraId="2C3CBB55" w14:textId="77777777" w:rsidR="002A33C4" w:rsidRDefault="002A33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46156" w14:textId="77777777" w:rsidR="002A33C4" w:rsidRDefault="002A33C4">
      <w:pPr>
        <w:spacing w:after="0" w:line="240" w:lineRule="auto"/>
      </w:pPr>
      <w:r>
        <w:separator/>
      </w:r>
    </w:p>
  </w:footnote>
  <w:footnote w:type="continuationSeparator" w:id="0">
    <w:p w14:paraId="61868B0E" w14:textId="77777777" w:rsidR="002A33C4" w:rsidRDefault="002A33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B784A" w14:textId="6BF4E1DB" w:rsidR="00955319" w:rsidRPr="00003E1E" w:rsidRDefault="00000000">
    <w:pPr>
      <w:pStyle w:val="Header"/>
      <w:jc w:val="center"/>
      <w:rPr>
        <w:rFonts w:ascii="Aptos" w:hAnsi="Aptos"/>
        <w:sz w:val="24"/>
        <w:szCs w:val="24"/>
      </w:rPr>
    </w:pPr>
    <w:r w:rsidRPr="00003E1E">
      <w:rPr>
        <w:rFonts w:ascii="Aptos" w:hAnsi="Aptos"/>
        <w:i/>
        <w:sz w:val="24"/>
        <w:szCs w:val="24"/>
      </w:rPr>
      <w:t>[</w:t>
    </w:r>
    <w:r w:rsidR="00AB5685">
      <w:rPr>
        <w:rFonts w:ascii="Aptos" w:hAnsi="Aptos"/>
        <w:i/>
        <w:sz w:val="24"/>
        <w:szCs w:val="24"/>
      </w:rPr>
      <w:t>A</w:t>
    </w:r>
    <w:r w:rsidRPr="00003E1E">
      <w:rPr>
        <w:rFonts w:ascii="Aptos" w:hAnsi="Aptos"/>
        <w:i/>
        <w:sz w:val="24"/>
        <w:szCs w:val="24"/>
      </w:rPr>
      <w:t>pplicant institution / organization letterhead]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416709672">
    <w:abstractNumId w:val="8"/>
  </w:num>
  <w:num w:numId="2" w16cid:durableId="1383093330">
    <w:abstractNumId w:val="6"/>
  </w:num>
  <w:num w:numId="3" w16cid:durableId="2071615401">
    <w:abstractNumId w:val="5"/>
  </w:num>
  <w:num w:numId="4" w16cid:durableId="42795413">
    <w:abstractNumId w:val="4"/>
  </w:num>
  <w:num w:numId="5" w16cid:durableId="2088376910">
    <w:abstractNumId w:val="7"/>
  </w:num>
  <w:num w:numId="6" w16cid:durableId="393890095">
    <w:abstractNumId w:val="3"/>
  </w:num>
  <w:num w:numId="7" w16cid:durableId="1050306714">
    <w:abstractNumId w:val="2"/>
  </w:num>
  <w:num w:numId="8" w16cid:durableId="856430408">
    <w:abstractNumId w:val="1"/>
  </w:num>
  <w:num w:numId="9" w16cid:durableId="3913942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03E1E"/>
    <w:rsid w:val="00034616"/>
    <w:rsid w:val="0006063C"/>
    <w:rsid w:val="0015074B"/>
    <w:rsid w:val="0029639D"/>
    <w:rsid w:val="002A33C4"/>
    <w:rsid w:val="00326F90"/>
    <w:rsid w:val="004556D0"/>
    <w:rsid w:val="004B11CA"/>
    <w:rsid w:val="007A28BD"/>
    <w:rsid w:val="008314FC"/>
    <w:rsid w:val="0084617A"/>
    <w:rsid w:val="00955319"/>
    <w:rsid w:val="00AA1D8D"/>
    <w:rsid w:val="00AB5685"/>
    <w:rsid w:val="00B47730"/>
    <w:rsid w:val="00CB0664"/>
    <w:rsid w:val="00DB242E"/>
    <w:rsid w:val="00E86ECD"/>
    <w:rsid w:val="00FC693F"/>
    <w:rsid w:val="4DC0E6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E33823"/>
  <w14:defaultImageDpi w14:val="300"/>
  <w15:docId w15:val="{32874DB3-7529-9B47-B60C-A362CFCA7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eastAsia="Arial" w:hAnsi="Arial"/>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4B11CA"/>
    <w:pPr>
      <w:spacing w:before="100" w:beforeAutospacing="1" w:after="100" w:afterAutospacing="1" w:line="240" w:lineRule="auto"/>
    </w:pPr>
    <w:rPr>
      <w:rFonts w:ascii="Times New Roman" w:eastAsia="Times New Roman" w:hAnsi="Times New Roman" w:cs="Times New Roman"/>
      <w:sz w:val="24"/>
      <w:szCs w:val="24"/>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Arial" w:eastAsia="Arial" w:hAnsi="Arial"/>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992392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141</Words>
  <Characters>932</Characters>
  <Application>Microsoft Office Word</Application>
  <DocSecurity>0</DocSecurity>
  <Lines>24</Lines>
  <Paragraphs>12</Paragraphs>
  <ScaleCrop>false</ScaleCrop>
  <Manager/>
  <Company/>
  <LinksUpToDate>false</LinksUpToDate>
  <CharactersWithSpaces>1061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Lynne Yryku</cp:lastModifiedBy>
  <cp:revision>7</cp:revision>
  <dcterms:created xsi:type="dcterms:W3CDTF">2013-12-23T23:15:00Z</dcterms:created>
  <dcterms:modified xsi:type="dcterms:W3CDTF">2026-06-19T15:42:00Z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26e55d8-4da8-460e-8e02-8bb4e26baea5_Enabled">
    <vt:lpwstr>true</vt:lpwstr>
  </property>
  <property fmtid="{D5CDD505-2E9C-101B-9397-08002B2CF9AE}" pid="3" name="MSIP_Label_c26e55d8-4da8-460e-8e02-8bb4e26baea5_SetDate">
    <vt:lpwstr>2026-06-19T15:32:36Z</vt:lpwstr>
  </property>
  <property fmtid="{D5CDD505-2E9C-101B-9397-08002B2CF9AE}" pid="4" name="MSIP_Label_c26e55d8-4da8-460e-8e02-8bb4e26baea5_Method">
    <vt:lpwstr>Standard</vt:lpwstr>
  </property>
  <property fmtid="{D5CDD505-2E9C-101B-9397-08002B2CF9AE}" pid="5" name="MSIP_Label_c26e55d8-4da8-460e-8e02-8bb4e26baea5_Name">
    <vt:lpwstr>General</vt:lpwstr>
  </property>
  <property fmtid="{D5CDD505-2E9C-101B-9397-08002B2CF9AE}" pid="6" name="MSIP_Label_c26e55d8-4da8-460e-8e02-8bb4e26baea5_SiteId">
    <vt:lpwstr>5d3c8155-87e7-4133-ac87-95a68afcb08e</vt:lpwstr>
  </property>
  <property fmtid="{D5CDD505-2E9C-101B-9397-08002B2CF9AE}" pid="7" name="MSIP_Label_c26e55d8-4da8-460e-8e02-8bb4e26baea5_ActionId">
    <vt:lpwstr>1cd90230-5875-4799-9328-c83d2b31da61</vt:lpwstr>
  </property>
  <property fmtid="{D5CDD505-2E9C-101B-9397-08002B2CF9AE}" pid="8" name="MSIP_Label_c26e55d8-4da8-460e-8e02-8bb4e26baea5_ContentBits">
    <vt:lpwstr>0</vt:lpwstr>
  </property>
  <property fmtid="{D5CDD505-2E9C-101B-9397-08002B2CF9AE}" pid="9" name="MSIP_Label_c26e55d8-4da8-460e-8e02-8bb4e26baea5_Tag">
    <vt:lpwstr>10, 3, 0, 1</vt:lpwstr>
  </property>
</Properties>
</file>