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94D8" w14:textId="4E1D83D5" w:rsidR="0030699E" w:rsidRDefault="00000000" w:rsidP="007E0BE8">
      <w:pPr>
        <w:spacing w:after="0" w:line="240" w:lineRule="auto"/>
        <w:jc w:val="center"/>
      </w:pPr>
      <w:r>
        <w:rPr>
          <w:b/>
          <w:sz w:val="28"/>
        </w:rPr>
        <w:t>SEED CV/</w:t>
      </w:r>
      <w:proofErr w:type="spellStart"/>
      <w:r>
        <w:rPr>
          <w:b/>
          <w:sz w:val="28"/>
        </w:rPr>
        <w:t>Biosketch</w:t>
      </w:r>
      <w:proofErr w:type="spellEnd"/>
      <w:r>
        <w:rPr>
          <w:b/>
          <w:sz w:val="28"/>
        </w:rPr>
        <w:t xml:space="preserve"> Template</w:t>
      </w:r>
    </w:p>
    <w:p w14:paraId="583C08D2" w14:textId="06F4D827" w:rsidR="0030699E" w:rsidRPr="007E0BE8" w:rsidRDefault="00000000" w:rsidP="007E0BE8">
      <w:pPr>
        <w:spacing w:after="0" w:line="240" w:lineRule="auto"/>
        <w:jc w:val="center"/>
        <w:rPr>
          <w:i/>
          <w:iCs/>
          <w:sz w:val="18"/>
          <w:szCs w:val="21"/>
        </w:rPr>
      </w:pPr>
      <w:r w:rsidRPr="007E0BE8">
        <w:rPr>
          <w:i/>
          <w:iCs/>
          <w:sz w:val="16"/>
          <w:szCs w:val="21"/>
        </w:rPr>
        <w:t>Use Arial, 11-point font for narrative text. Tables may be expanded as needed.</w:t>
      </w:r>
    </w:p>
    <w:p w14:paraId="1F7D969B" w14:textId="77777777" w:rsidR="00D9454B" w:rsidRDefault="00D9454B" w:rsidP="007E0BE8">
      <w:pPr>
        <w:pStyle w:val="Heading2"/>
        <w:spacing w:before="0" w:line="240" w:lineRule="auto"/>
        <w:rPr>
          <w:rFonts w:ascii="Arial" w:eastAsia="Arial" w:hAnsi="Arial"/>
        </w:rPr>
      </w:pPr>
    </w:p>
    <w:p w14:paraId="7D80BED2" w14:textId="4949D1D9" w:rsidR="00D9454B" w:rsidRDefault="00000000" w:rsidP="007E0BE8">
      <w:pPr>
        <w:pStyle w:val="Heading2"/>
        <w:spacing w:before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>Applicant information</w:t>
      </w:r>
    </w:p>
    <w:p w14:paraId="2E1D2B13" w14:textId="77777777" w:rsidR="007E0BE8" w:rsidRPr="007E0BE8" w:rsidRDefault="007E0BE8" w:rsidP="007E0BE8">
      <w:pPr>
        <w:spacing w:after="0" w:line="240" w:lineRule="auto"/>
      </w:pPr>
    </w:p>
    <w:tbl>
      <w:tblPr>
        <w:tblStyle w:val="TableGrid"/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36"/>
        <w:gridCol w:w="6914"/>
      </w:tblGrid>
      <w:tr w:rsidR="0030699E" w14:paraId="5F720F0B" w14:textId="77777777" w:rsidTr="1054EBA5">
        <w:trPr>
          <w:trHeight w:val="317"/>
          <w:jc w:val="center"/>
        </w:trPr>
        <w:tc>
          <w:tcPr>
            <w:tcW w:w="2520" w:type="dxa"/>
            <w:vAlign w:val="center"/>
          </w:tcPr>
          <w:p w14:paraId="61963384" w14:textId="77777777" w:rsidR="0030699E" w:rsidRDefault="00000000" w:rsidP="007E0BE8">
            <w:r>
              <w:rPr>
                <w:b/>
                <w:sz w:val="17"/>
              </w:rPr>
              <w:t>Name</w:t>
            </w:r>
          </w:p>
        </w:tc>
        <w:tc>
          <w:tcPr>
            <w:tcW w:w="7380" w:type="dxa"/>
            <w:vAlign w:val="center"/>
          </w:tcPr>
          <w:p w14:paraId="5A4335C1" w14:textId="77777777" w:rsidR="0030699E" w:rsidRDefault="0030699E" w:rsidP="007E0BE8"/>
        </w:tc>
      </w:tr>
      <w:tr w:rsidR="00C65252" w14:paraId="6075CE94" w14:textId="77777777" w:rsidTr="1054EBA5">
        <w:trPr>
          <w:trHeight w:val="317"/>
          <w:jc w:val="center"/>
        </w:trPr>
        <w:tc>
          <w:tcPr>
            <w:tcW w:w="2520" w:type="dxa"/>
            <w:vAlign w:val="center"/>
          </w:tcPr>
          <w:p w14:paraId="759EC263" w14:textId="4E5DAF4F" w:rsidR="00C65252" w:rsidRDefault="00C65252" w:rsidP="007E0BE8">
            <w:pPr>
              <w:rPr>
                <w:b/>
                <w:sz w:val="17"/>
              </w:rPr>
            </w:pPr>
            <w:r>
              <w:rPr>
                <w:b/>
                <w:sz w:val="17"/>
              </w:rPr>
              <w:t>Project Title</w:t>
            </w:r>
          </w:p>
        </w:tc>
        <w:tc>
          <w:tcPr>
            <w:tcW w:w="7380" w:type="dxa"/>
            <w:vAlign w:val="center"/>
          </w:tcPr>
          <w:p w14:paraId="6694405B" w14:textId="77777777" w:rsidR="00C65252" w:rsidRDefault="00C65252" w:rsidP="007E0BE8"/>
        </w:tc>
      </w:tr>
      <w:tr w:rsidR="0030699E" w14:paraId="5823D443" w14:textId="77777777" w:rsidTr="1054EBA5">
        <w:trPr>
          <w:trHeight w:val="317"/>
          <w:jc w:val="center"/>
        </w:trPr>
        <w:tc>
          <w:tcPr>
            <w:tcW w:w="2520" w:type="dxa"/>
            <w:vAlign w:val="center"/>
          </w:tcPr>
          <w:p w14:paraId="35B80259" w14:textId="57FB0257" w:rsidR="0030699E" w:rsidRDefault="1054EBA5" w:rsidP="1054EBA5">
            <w:r w:rsidRPr="1054EBA5">
              <w:rPr>
                <w:b/>
                <w:bCs/>
                <w:sz w:val="17"/>
                <w:szCs w:val="17"/>
              </w:rPr>
              <w:t xml:space="preserve">Role on SEED project (Principal (PI) or </w:t>
            </w:r>
            <w:r w:rsidR="00A43776">
              <w:rPr>
                <w:b/>
                <w:bCs/>
                <w:sz w:val="17"/>
                <w:szCs w:val="17"/>
              </w:rPr>
              <w:t>C</w:t>
            </w:r>
            <w:r w:rsidRPr="1054EBA5">
              <w:rPr>
                <w:b/>
                <w:bCs/>
                <w:sz w:val="17"/>
                <w:szCs w:val="17"/>
              </w:rPr>
              <w:t>o-Investigator (CI))</w:t>
            </w:r>
          </w:p>
        </w:tc>
        <w:tc>
          <w:tcPr>
            <w:tcW w:w="7380" w:type="dxa"/>
            <w:vAlign w:val="center"/>
          </w:tcPr>
          <w:p w14:paraId="6F3ED2A4" w14:textId="77777777" w:rsidR="0030699E" w:rsidRDefault="0030699E" w:rsidP="007E0BE8"/>
        </w:tc>
      </w:tr>
      <w:tr w:rsidR="0030699E" w14:paraId="1D2106C2" w14:textId="77777777" w:rsidTr="1054EBA5">
        <w:trPr>
          <w:trHeight w:val="317"/>
          <w:jc w:val="center"/>
        </w:trPr>
        <w:tc>
          <w:tcPr>
            <w:tcW w:w="2520" w:type="dxa"/>
            <w:vAlign w:val="center"/>
          </w:tcPr>
          <w:p w14:paraId="719303C0" w14:textId="77777777" w:rsidR="0030699E" w:rsidRDefault="00000000" w:rsidP="007E0BE8">
            <w:r>
              <w:rPr>
                <w:b/>
                <w:sz w:val="17"/>
              </w:rPr>
              <w:t>Institution / organization</w:t>
            </w:r>
          </w:p>
        </w:tc>
        <w:tc>
          <w:tcPr>
            <w:tcW w:w="7380" w:type="dxa"/>
            <w:vAlign w:val="center"/>
          </w:tcPr>
          <w:p w14:paraId="3003CECB" w14:textId="77777777" w:rsidR="0030699E" w:rsidRDefault="0030699E" w:rsidP="007E0BE8"/>
        </w:tc>
      </w:tr>
      <w:tr w:rsidR="0030699E" w14:paraId="7522DD28" w14:textId="77777777" w:rsidTr="1054EBA5">
        <w:trPr>
          <w:trHeight w:val="317"/>
          <w:jc w:val="center"/>
        </w:trPr>
        <w:tc>
          <w:tcPr>
            <w:tcW w:w="2520" w:type="dxa"/>
            <w:vAlign w:val="center"/>
          </w:tcPr>
          <w:p w14:paraId="170CFF1F" w14:textId="77777777" w:rsidR="0030699E" w:rsidRDefault="00000000" w:rsidP="007E0BE8">
            <w:r>
              <w:rPr>
                <w:b/>
                <w:sz w:val="17"/>
              </w:rPr>
              <w:t>Country</w:t>
            </w:r>
          </w:p>
        </w:tc>
        <w:tc>
          <w:tcPr>
            <w:tcW w:w="7380" w:type="dxa"/>
            <w:vAlign w:val="center"/>
          </w:tcPr>
          <w:p w14:paraId="68A3F60A" w14:textId="77777777" w:rsidR="0030699E" w:rsidRDefault="0030699E" w:rsidP="007E0BE8"/>
        </w:tc>
      </w:tr>
    </w:tbl>
    <w:p w14:paraId="2CB55688" w14:textId="77777777" w:rsidR="00D9454B" w:rsidRDefault="00D9454B" w:rsidP="007E0BE8">
      <w:pPr>
        <w:pStyle w:val="Heading2"/>
        <w:spacing w:before="0" w:line="240" w:lineRule="auto"/>
        <w:rPr>
          <w:rFonts w:ascii="Arial" w:eastAsia="Arial" w:hAnsi="Arial"/>
        </w:rPr>
      </w:pPr>
    </w:p>
    <w:p w14:paraId="74305316" w14:textId="77777777" w:rsidR="007E0BE8" w:rsidRPr="007E0BE8" w:rsidRDefault="007E0BE8" w:rsidP="007E0BE8">
      <w:pPr>
        <w:pStyle w:val="Heading2"/>
        <w:spacing w:before="0" w:line="240" w:lineRule="auto"/>
        <w:rPr>
          <w:rFonts w:ascii="Arial" w:eastAsia="Times New Roman" w:hAnsi="Arial" w:cs="Arial"/>
          <w:szCs w:val="22"/>
        </w:rPr>
      </w:pPr>
      <w:r w:rsidRPr="007E0BE8">
        <w:rPr>
          <w:rFonts w:ascii="Arial" w:hAnsi="Arial" w:cs="Arial"/>
          <w:szCs w:val="22"/>
        </w:rPr>
        <w:t>Role in the proposed SEED project</w:t>
      </w:r>
    </w:p>
    <w:p w14:paraId="7CF067CD" w14:textId="77777777" w:rsidR="007E0BE8" w:rsidRDefault="007E0BE8" w:rsidP="007E0BE8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7E0BE8">
        <w:rPr>
          <w:rFonts w:ascii="Arial" w:hAnsi="Arial" w:cs="Arial"/>
          <w:sz w:val="16"/>
          <w:szCs w:val="16"/>
        </w:rPr>
        <w:t>Please briefly describe your role in the proposed project, including the activities you will lead or support, the expertise you bring, and how your role contributes to the project’s goals.</w:t>
      </w:r>
    </w:p>
    <w:p w14:paraId="32062517" w14:textId="77777777" w:rsidR="007E0BE8" w:rsidRPr="007E0BE8" w:rsidRDefault="007E0BE8" w:rsidP="007E0BE8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042C1389" w14:textId="77777777" w:rsidR="007E0BE8" w:rsidRDefault="007E0BE8" w:rsidP="007E0BE8">
      <w:pPr>
        <w:pStyle w:val="Heading2"/>
        <w:spacing w:before="0" w:line="240" w:lineRule="auto"/>
        <w:rPr>
          <w:rFonts w:ascii="Arial" w:eastAsia="Arial" w:hAnsi="Arial"/>
        </w:rPr>
      </w:pPr>
    </w:p>
    <w:p w14:paraId="558B4D94" w14:textId="6983E66F" w:rsidR="0030699E" w:rsidRDefault="00000000" w:rsidP="007E0BE8">
      <w:pPr>
        <w:pStyle w:val="Heading2"/>
        <w:spacing w:before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>Education and training</w:t>
      </w:r>
    </w:p>
    <w:p w14:paraId="17906C7A" w14:textId="77777777" w:rsidR="00D9454B" w:rsidRPr="00D9454B" w:rsidRDefault="00D9454B" w:rsidP="007E0BE8">
      <w:pPr>
        <w:spacing w:after="0" w:line="240" w:lineRule="auto"/>
      </w:pPr>
    </w:p>
    <w:tbl>
      <w:tblPr>
        <w:tblStyle w:val="TableGrid"/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770"/>
        <w:gridCol w:w="2699"/>
        <w:gridCol w:w="1381"/>
        <w:gridCol w:w="2405"/>
        <w:gridCol w:w="1095"/>
      </w:tblGrid>
      <w:tr w:rsidR="0030699E" w14:paraId="0E1A98A3" w14:textId="77777777" w:rsidTr="00D9454B">
        <w:trPr>
          <w:trHeight w:val="317"/>
          <w:jc w:val="center"/>
        </w:trPr>
        <w:tc>
          <w:tcPr>
            <w:tcW w:w="1872" w:type="dxa"/>
            <w:vAlign w:val="center"/>
          </w:tcPr>
          <w:p w14:paraId="5C2BFEF4" w14:textId="77777777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Degree / training</w:t>
            </w:r>
          </w:p>
        </w:tc>
        <w:tc>
          <w:tcPr>
            <w:tcW w:w="2880" w:type="dxa"/>
            <w:vAlign w:val="center"/>
          </w:tcPr>
          <w:p w14:paraId="1EE0CED4" w14:textId="77777777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Institution</w:t>
            </w:r>
          </w:p>
        </w:tc>
        <w:tc>
          <w:tcPr>
            <w:tcW w:w="1440" w:type="dxa"/>
            <w:vAlign w:val="center"/>
          </w:tcPr>
          <w:p w14:paraId="316B5BFB" w14:textId="77777777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Country</w:t>
            </w:r>
          </w:p>
        </w:tc>
        <w:tc>
          <w:tcPr>
            <w:tcW w:w="2592" w:type="dxa"/>
            <w:vAlign w:val="center"/>
          </w:tcPr>
          <w:p w14:paraId="7EB4722A" w14:textId="77777777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Field / focus</w:t>
            </w:r>
          </w:p>
        </w:tc>
        <w:tc>
          <w:tcPr>
            <w:tcW w:w="1152" w:type="dxa"/>
            <w:vAlign w:val="center"/>
          </w:tcPr>
          <w:p w14:paraId="6B8CA81F" w14:textId="77777777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Year</w:t>
            </w:r>
          </w:p>
        </w:tc>
      </w:tr>
      <w:tr w:rsidR="0030699E" w14:paraId="4C0F40D5" w14:textId="77777777" w:rsidTr="00D9454B">
        <w:trPr>
          <w:trHeight w:val="317"/>
          <w:jc w:val="center"/>
        </w:trPr>
        <w:tc>
          <w:tcPr>
            <w:tcW w:w="1872" w:type="dxa"/>
            <w:vAlign w:val="center"/>
          </w:tcPr>
          <w:p w14:paraId="2D5E63EE" w14:textId="77777777" w:rsidR="0030699E" w:rsidRDefault="0030699E" w:rsidP="007E0BE8"/>
        </w:tc>
        <w:tc>
          <w:tcPr>
            <w:tcW w:w="2880" w:type="dxa"/>
            <w:vAlign w:val="center"/>
          </w:tcPr>
          <w:p w14:paraId="192C7C94" w14:textId="77777777" w:rsidR="0030699E" w:rsidRDefault="0030699E" w:rsidP="007E0BE8"/>
        </w:tc>
        <w:tc>
          <w:tcPr>
            <w:tcW w:w="1440" w:type="dxa"/>
            <w:vAlign w:val="center"/>
          </w:tcPr>
          <w:p w14:paraId="5AB3E872" w14:textId="77777777" w:rsidR="0030699E" w:rsidRDefault="0030699E" w:rsidP="007E0BE8"/>
        </w:tc>
        <w:tc>
          <w:tcPr>
            <w:tcW w:w="2592" w:type="dxa"/>
            <w:vAlign w:val="center"/>
          </w:tcPr>
          <w:p w14:paraId="42E93D79" w14:textId="77777777" w:rsidR="0030699E" w:rsidRDefault="0030699E" w:rsidP="007E0BE8"/>
        </w:tc>
        <w:tc>
          <w:tcPr>
            <w:tcW w:w="1152" w:type="dxa"/>
            <w:vAlign w:val="center"/>
          </w:tcPr>
          <w:p w14:paraId="08E81F8E" w14:textId="77777777" w:rsidR="0030699E" w:rsidRDefault="0030699E" w:rsidP="007E0BE8"/>
        </w:tc>
      </w:tr>
      <w:tr w:rsidR="0030699E" w14:paraId="78DC4887" w14:textId="77777777" w:rsidTr="00D9454B">
        <w:trPr>
          <w:trHeight w:val="317"/>
          <w:jc w:val="center"/>
        </w:trPr>
        <w:tc>
          <w:tcPr>
            <w:tcW w:w="1872" w:type="dxa"/>
            <w:vAlign w:val="center"/>
          </w:tcPr>
          <w:p w14:paraId="003718B4" w14:textId="77777777" w:rsidR="0030699E" w:rsidRDefault="0030699E" w:rsidP="007E0BE8"/>
        </w:tc>
        <w:tc>
          <w:tcPr>
            <w:tcW w:w="2880" w:type="dxa"/>
            <w:vAlign w:val="center"/>
          </w:tcPr>
          <w:p w14:paraId="5CBB6564" w14:textId="77777777" w:rsidR="0030699E" w:rsidRDefault="0030699E" w:rsidP="007E0BE8"/>
        </w:tc>
        <w:tc>
          <w:tcPr>
            <w:tcW w:w="1440" w:type="dxa"/>
            <w:vAlign w:val="center"/>
          </w:tcPr>
          <w:p w14:paraId="1C2D896B" w14:textId="77777777" w:rsidR="0030699E" w:rsidRDefault="0030699E" w:rsidP="007E0BE8"/>
        </w:tc>
        <w:tc>
          <w:tcPr>
            <w:tcW w:w="2592" w:type="dxa"/>
            <w:vAlign w:val="center"/>
          </w:tcPr>
          <w:p w14:paraId="19FD98CD" w14:textId="77777777" w:rsidR="0030699E" w:rsidRDefault="0030699E" w:rsidP="007E0BE8"/>
        </w:tc>
        <w:tc>
          <w:tcPr>
            <w:tcW w:w="1152" w:type="dxa"/>
            <w:vAlign w:val="center"/>
          </w:tcPr>
          <w:p w14:paraId="30DBBC87" w14:textId="77777777" w:rsidR="0030699E" w:rsidRDefault="0030699E" w:rsidP="007E0BE8"/>
        </w:tc>
      </w:tr>
    </w:tbl>
    <w:p w14:paraId="43BE62DF" w14:textId="77777777" w:rsidR="00D9454B" w:rsidRDefault="00D9454B" w:rsidP="007E0BE8">
      <w:pPr>
        <w:pStyle w:val="Heading2"/>
        <w:spacing w:before="0" w:line="240" w:lineRule="auto"/>
        <w:rPr>
          <w:rFonts w:ascii="Arial" w:eastAsia="Arial" w:hAnsi="Arial"/>
        </w:rPr>
      </w:pPr>
    </w:p>
    <w:p w14:paraId="35D759CE" w14:textId="4575655C" w:rsidR="0030699E" w:rsidRDefault="6313E285" w:rsidP="007E0BE8">
      <w:pPr>
        <w:pStyle w:val="Heading2"/>
        <w:spacing w:before="0" w:line="240" w:lineRule="auto"/>
        <w:rPr>
          <w:rFonts w:ascii="Arial" w:eastAsia="Arial" w:hAnsi="Arial"/>
        </w:rPr>
      </w:pPr>
      <w:r w:rsidRPr="6313E285">
        <w:rPr>
          <w:rFonts w:ascii="Arial" w:eastAsia="Arial" w:hAnsi="Arial"/>
        </w:rPr>
        <w:t>Current and previous positions</w:t>
      </w:r>
    </w:p>
    <w:p w14:paraId="49D55B3C" w14:textId="77777777" w:rsidR="00D9454B" w:rsidRPr="00D9454B" w:rsidRDefault="00D9454B" w:rsidP="007E0BE8">
      <w:pPr>
        <w:spacing w:after="0" w:line="240" w:lineRule="auto"/>
      </w:pPr>
    </w:p>
    <w:tbl>
      <w:tblPr>
        <w:tblStyle w:val="TableGrid"/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52"/>
        <w:gridCol w:w="2282"/>
        <w:gridCol w:w="2702"/>
        <w:gridCol w:w="1248"/>
        <w:gridCol w:w="2466"/>
      </w:tblGrid>
      <w:tr w:rsidR="0030699E" w14:paraId="666998EA" w14:textId="77777777" w:rsidTr="00D9454B">
        <w:trPr>
          <w:trHeight w:val="317"/>
          <w:jc w:val="center"/>
        </w:trPr>
        <w:tc>
          <w:tcPr>
            <w:tcW w:w="652" w:type="dxa"/>
            <w:vAlign w:val="center"/>
          </w:tcPr>
          <w:p w14:paraId="219D09EE" w14:textId="77777777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Years</w:t>
            </w:r>
          </w:p>
        </w:tc>
        <w:tc>
          <w:tcPr>
            <w:tcW w:w="2448" w:type="dxa"/>
            <w:vAlign w:val="center"/>
          </w:tcPr>
          <w:p w14:paraId="2092BDFD" w14:textId="77777777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Position / title</w:t>
            </w:r>
          </w:p>
        </w:tc>
        <w:tc>
          <w:tcPr>
            <w:tcW w:w="2880" w:type="dxa"/>
            <w:vAlign w:val="center"/>
          </w:tcPr>
          <w:p w14:paraId="388F542C" w14:textId="77777777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Institution / organization</w:t>
            </w:r>
          </w:p>
        </w:tc>
        <w:tc>
          <w:tcPr>
            <w:tcW w:w="1296" w:type="dxa"/>
            <w:vAlign w:val="center"/>
          </w:tcPr>
          <w:p w14:paraId="6D9CFDD7" w14:textId="77777777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Country</w:t>
            </w:r>
          </w:p>
        </w:tc>
        <w:tc>
          <w:tcPr>
            <w:tcW w:w="2635" w:type="dxa"/>
            <w:vAlign w:val="center"/>
          </w:tcPr>
          <w:p w14:paraId="3AC3037D" w14:textId="77777777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Relevance to SEED project</w:t>
            </w:r>
          </w:p>
        </w:tc>
      </w:tr>
      <w:tr w:rsidR="0030699E" w14:paraId="7DBB82D8" w14:textId="77777777" w:rsidTr="00D9454B">
        <w:trPr>
          <w:trHeight w:val="317"/>
          <w:jc w:val="center"/>
        </w:trPr>
        <w:tc>
          <w:tcPr>
            <w:tcW w:w="652" w:type="dxa"/>
            <w:vAlign w:val="center"/>
          </w:tcPr>
          <w:p w14:paraId="7C1C4649" w14:textId="77777777" w:rsidR="0030699E" w:rsidRDefault="0030699E" w:rsidP="007E0BE8"/>
        </w:tc>
        <w:tc>
          <w:tcPr>
            <w:tcW w:w="2448" w:type="dxa"/>
            <w:vAlign w:val="center"/>
          </w:tcPr>
          <w:p w14:paraId="63C15355" w14:textId="77777777" w:rsidR="0030699E" w:rsidRDefault="0030699E" w:rsidP="007E0BE8"/>
        </w:tc>
        <w:tc>
          <w:tcPr>
            <w:tcW w:w="2880" w:type="dxa"/>
            <w:vAlign w:val="center"/>
          </w:tcPr>
          <w:p w14:paraId="0AA6C49D" w14:textId="77777777" w:rsidR="0030699E" w:rsidRDefault="0030699E" w:rsidP="007E0BE8"/>
        </w:tc>
        <w:tc>
          <w:tcPr>
            <w:tcW w:w="1296" w:type="dxa"/>
            <w:vAlign w:val="center"/>
          </w:tcPr>
          <w:p w14:paraId="3AD1819E" w14:textId="77777777" w:rsidR="0030699E" w:rsidRDefault="0030699E" w:rsidP="007E0BE8"/>
        </w:tc>
        <w:tc>
          <w:tcPr>
            <w:tcW w:w="2635" w:type="dxa"/>
            <w:vAlign w:val="center"/>
          </w:tcPr>
          <w:p w14:paraId="12666849" w14:textId="77777777" w:rsidR="0030699E" w:rsidRDefault="0030699E" w:rsidP="007E0BE8"/>
        </w:tc>
      </w:tr>
      <w:tr w:rsidR="0030699E" w14:paraId="34B48AA1" w14:textId="77777777" w:rsidTr="00D9454B">
        <w:trPr>
          <w:trHeight w:val="317"/>
          <w:jc w:val="center"/>
        </w:trPr>
        <w:tc>
          <w:tcPr>
            <w:tcW w:w="652" w:type="dxa"/>
            <w:vAlign w:val="center"/>
          </w:tcPr>
          <w:p w14:paraId="1D979FDE" w14:textId="77777777" w:rsidR="0030699E" w:rsidRDefault="0030699E" w:rsidP="007E0BE8"/>
        </w:tc>
        <w:tc>
          <w:tcPr>
            <w:tcW w:w="2448" w:type="dxa"/>
            <w:vAlign w:val="center"/>
          </w:tcPr>
          <w:p w14:paraId="5CDCC3D0" w14:textId="77777777" w:rsidR="0030699E" w:rsidRDefault="0030699E" w:rsidP="007E0BE8"/>
        </w:tc>
        <w:tc>
          <w:tcPr>
            <w:tcW w:w="2880" w:type="dxa"/>
            <w:vAlign w:val="center"/>
          </w:tcPr>
          <w:p w14:paraId="1C50FD4C" w14:textId="77777777" w:rsidR="0030699E" w:rsidRDefault="0030699E" w:rsidP="007E0BE8"/>
        </w:tc>
        <w:tc>
          <w:tcPr>
            <w:tcW w:w="1296" w:type="dxa"/>
            <w:vAlign w:val="center"/>
          </w:tcPr>
          <w:p w14:paraId="6A121450" w14:textId="77777777" w:rsidR="0030699E" w:rsidRDefault="0030699E" w:rsidP="007E0BE8"/>
        </w:tc>
        <w:tc>
          <w:tcPr>
            <w:tcW w:w="2635" w:type="dxa"/>
            <w:vAlign w:val="center"/>
          </w:tcPr>
          <w:p w14:paraId="52A23ABF" w14:textId="77777777" w:rsidR="0030699E" w:rsidRDefault="0030699E" w:rsidP="007E0BE8"/>
        </w:tc>
      </w:tr>
    </w:tbl>
    <w:p w14:paraId="46FF8E8B" w14:textId="77777777" w:rsidR="00D9454B" w:rsidRDefault="00D9454B" w:rsidP="007E0BE8">
      <w:pPr>
        <w:pStyle w:val="Heading2"/>
        <w:spacing w:before="0" w:line="240" w:lineRule="auto"/>
        <w:rPr>
          <w:rFonts w:ascii="Arial" w:eastAsia="Arial" w:hAnsi="Arial"/>
        </w:rPr>
      </w:pPr>
    </w:p>
    <w:p w14:paraId="0D3702C8" w14:textId="53356601" w:rsidR="0030699E" w:rsidRDefault="00D23F26" w:rsidP="007E0BE8">
      <w:pPr>
        <w:pStyle w:val="Heading2"/>
        <w:spacing w:before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>Hono</w:t>
      </w:r>
      <w:r w:rsidR="00A43776">
        <w:rPr>
          <w:rFonts w:ascii="Arial" w:eastAsia="Arial" w:hAnsi="Arial"/>
        </w:rPr>
        <w:t>u</w:t>
      </w:r>
      <w:r>
        <w:rPr>
          <w:rFonts w:ascii="Arial" w:eastAsia="Arial" w:hAnsi="Arial"/>
        </w:rPr>
        <w:t>rs and awards</w:t>
      </w:r>
    </w:p>
    <w:p w14:paraId="5B9BCE66" w14:textId="77777777" w:rsidR="00D9454B" w:rsidRPr="00D9454B" w:rsidRDefault="00D9454B" w:rsidP="007E0BE8">
      <w:pPr>
        <w:spacing w:after="0" w:line="240" w:lineRule="auto"/>
      </w:pPr>
    </w:p>
    <w:tbl>
      <w:tblPr>
        <w:tblStyle w:val="TableGrid"/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39"/>
        <w:gridCol w:w="2936"/>
        <w:gridCol w:w="2716"/>
        <w:gridCol w:w="3059"/>
      </w:tblGrid>
      <w:tr w:rsidR="0030699E" w14:paraId="370FBFAD" w14:textId="77777777" w:rsidTr="00D9454B">
        <w:trPr>
          <w:trHeight w:val="317"/>
          <w:jc w:val="center"/>
        </w:trPr>
        <w:tc>
          <w:tcPr>
            <w:tcW w:w="648" w:type="dxa"/>
            <w:vAlign w:val="center"/>
          </w:tcPr>
          <w:p w14:paraId="1272604A" w14:textId="77777777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Year</w:t>
            </w:r>
          </w:p>
        </w:tc>
        <w:tc>
          <w:tcPr>
            <w:tcW w:w="3168" w:type="dxa"/>
            <w:vAlign w:val="center"/>
          </w:tcPr>
          <w:p w14:paraId="48E4C21C" w14:textId="77777777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Honour / award</w:t>
            </w:r>
          </w:p>
        </w:tc>
        <w:tc>
          <w:tcPr>
            <w:tcW w:w="2880" w:type="dxa"/>
            <w:vAlign w:val="center"/>
          </w:tcPr>
          <w:p w14:paraId="0AF7941A" w14:textId="77777777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Organization</w:t>
            </w:r>
          </w:p>
        </w:tc>
        <w:tc>
          <w:tcPr>
            <w:tcW w:w="3276" w:type="dxa"/>
            <w:vAlign w:val="center"/>
          </w:tcPr>
          <w:p w14:paraId="56F95A73" w14:textId="77777777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Relevance, if applicable</w:t>
            </w:r>
          </w:p>
        </w:tc>
      </w:tr>
      <w:tr w:rsidR="0030699E" w14:paraId="2CE28016" w14:textId="77777777" w:rsidTr="00D9454B">
        <w:trPr>
          <w:trHeight w:val="317"/>
          <w:jc w:val="center"/>
        </w:trPr>
        <w:tc>
          <w:tcPr>
            <w:tcW w:w="648" w:type="dxa"/>
            <w:vAlign w:val="center"/>
          </w:tcPr>
          <w:p w14:paraId="723917C7" w14:textId="77777777" w:rsidR="0030699E" w:rsidRDefault="0030699E" w:rsidP="007E0BE8"/>
        </w:tc>
        <w:tc>
          <w:tcPr>
            <w:tcW w:w="3168" w:type="dxa"/>
            <w:vAlign w:val="center"/>
          </w:tcPr>
          <w:p w14:paraId="13521585" w14:textId="77777777" w:rsidR="0030699E" w:rsidRDefault="0030699E" w:rsidP="007E0BE8"/>
        </w:tc>
        <w:tc>
          <w:tcPr>
            <w:tcW w:w="2880" w:type="dxa"/>
            <w:vAlign w:val="center"/>
          </w:tcPr>
          <w:p w14:paraId="4F105C44" w14:textId="77777777" w:rsidR="0030699E" w:rsidRDefault="0030699E" w:rsidP="007E0BE8"/>
        </w:tc>
        <w:tc>
          <w:tcPr>
            <w:tcW w:w="3276" w:type="dxa"/>
            <w:vAlign w:val="center"/>
          </w:tcPr>
          <w:p w14:paraId="41B08B73" w14:textId="77777777" w:rsidR="0030699E" w:rsidRDefault="0030699E" w:rsidP="007E0BE8"/>
        </w:tc>
      </w:tr>
    </w:tbl>
    <w:p w14:paraId="52308E37" w14:textId="77777777" w:rsidR="00D9454B" w:rsidRDefault="00D9454B" w:rsidP="007E0BE8">
      <w:pPr>
        <w:pStyle w:val="Heading2"/>
        <w:spacing w:before="0" w:line="240" w:lineRule="auto"/>
        <w:rPr>
          <w:rFonts w:ascii="Arial" w:eastAsia="Arial" w:hAnsi="Arial"/>
        </w:rPr>
      </w:pPr>
    </w:p>
    <w:p w14:paraId="0858A682" w14:textId="550C4143" w:rsidR="0030699E" w:rsidRDefault="00000000" w:rsidP="007E0BE8">
      <w:pPr>
        <w:pStyle w:val="Heading2"/>
        <w:spacing w:before="0" w:line="240" w:lineRule="auto"/>
      </w:pPr>
      <w:r>
        <w:rPr>
          <w:rFonts w:ascii="Arial" w:eastAsia="Arial" w:hAnsi="Arial"/>
        </w:rPr>
        <w:t>Research, clinical, operational, or community focus</w:t>
      </w:r>
    </w:p>
    <w:p w14:paraId="4BF88CE3" w14:textId="77777777" w:rsidR="0030699E" w:rsidRDefault="00000000" w:rsidP="007E0BE8">
      <w:pPr>
        <w:spacing w:after="0" w:line="240" w:lineRule="auto"/>
        <w:rPr>
          <w:sz w:val="17"/>
        </w:rPr>
      </w:pPr>
      <w:r>
        <w:rPr>
          <w:sz w:val="17"/>
        </w:rPr>
        <w:t>Provide one short paragraph describing your focus relevant to this SEED project.</w:t>
      </w:r>
    </w:p>
    <w:p w14:paraId="6D8C2CD8" w14:textId="77777777" w:rsidR="00D9454B" w:rsidRDefault="00D9454B" w:rsidP="007E0BE8">
      <w:pPr>
        <w:pStyle w:val="Heading2"/>
        <w:spacing w:before="0" w:line="240" w:lineRule="auto"/>
        <w:rPr>
          <w:rFonts w:ascii="Arial" w:eastAsia="Arial" w:hAnsi="Arial"/>
        </w:rPr>
      </w:pPr>
    </w:p>
    <w:p w14:paraId="081241D4" w14:textId="77777777" w:rsidR="00D9454B" w:rsidRDefault="00D9454B" w:rsidP="007E0BE8">
      <w:pPr>
        <w:pStyle w:val="Heading2"/>
        <w:spacing w:before="0" w:line="240" w:lineRule="auto"/>
        <w:rPr>
          <w:rFonts w:ascii="Arial" w:eastAsia="Arial" w:hAnsi="Arial"/>
        </w:rPr>
      </w:pPr>
    </w:p>
    <w:p w14:paraId="7433F6E9" w14:textId="35A14CF6" w:rsidR="0030699E" w:rsidRDefault="00000000" w:rsidP="007E0BE8">
      <w:pPr>
        <w:pStyle w:val="Heading2"/>
        <w:spacing w:before="0" w:line="240" w:lineRule="auto"/>
      </w:pPr>
      <w:r>
        <w:rPr>
          <w:rFonts w:ascii="Arial" w:eastAsia="Arial" w:hAnsi="Arial"/>
        </w:rPr>
        <w:t>Relevant professional activities</w:t>
      </w:r>
    </w:p>
    <w:p w14:paraId="0894415C" w14:textId="42338A20" w:rsidR="0030699E" w:rsidRDefault="00000000" w:rsidP="007E0BE8">
      <w:pPr>
        <w:spacing w:after="0" w:line="240" w:lineRule="auto"/>
        <w:rPr>
          <w:sz w:val="17"/>
        </w:rPr>
      </w:pPr>
      <w:r>
        <w:rPr>
          <w:sz w:val="17"/>
        </w:rPr>
        <w:t>Include selected activities such as clinical service, registry or network leadership, training, community engagement, capacity-building, policy, or program roles.</w:t>
      </w:r>
    </w:p>
    <w:p w14:paraId="2BC245B4" w14:textId="77777777" w:rsidR="00D9454B" w:rsidRDefault="00D9454B" w:rsidP="007E0BE8">
      <w:pPr>
        <w:spacing w:after="0" w:line="240" w:lineRule="auto"/>
      </w:pPr>
    </w:p>
    <w:tbl>
      <w:tblPr>
        <w:tblStyle w:val="TableGrid"/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72"/>
        <w:gridCol w:w="2714"/>
        <w:gridCol w:w="2728"/>
        <w:gridCol w:w="3236"/>
      </w:tblGrid>
      <w:tr w:rsidR="0030699E" w14:paraId="0F4F76A1" w14:textId="77777777" w:rsidTr="00D9454B">
        <w:trPr>
          <w:trHeight w:val="317"/>
          <w:jc w:val="center"/>
        </w:trPr>
        <w:tc>
          <w:tcPr>
            <w:tcW w:w="683" w:type="dxa"/>
            <w:vAlign w:val="center"/>
          </w:tcPr>
          <w:p w14:paraId="3A9C0B83" w14:textId="4D1AD18F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Year</w:t>
            </w:r>
          </w:p>
        </w:tc>
        <w:tc>
          <w:tcPr>
            <w:tcW w:w="2904" w:type="dxa"/>
            <w:vAlign w:val="center"/>
          </w:tcPr>
          <w:p w14:paraId="0F72770F" w14:textId="77777777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Activity / role</w:t>
            </w:r>
          </w:p>
        </w:tc>
        <w:tc>
          <w:tcPr>
            <w:tcW w:w="2880" w:type="dxa"/>
            <w:vAlign w:val="center"/>
          </w:tcPr>
          <w:p w14:paraId="354E4574" w14:textId="77777777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Organization or setting</w:t>
            </w:r>
          </w:p>
        </w:tc>
        <w:tc>
          <w:tcPr>
            <w:tcW w:w="3456" w:type="dxa"/>
            <w:vAlign w:val="center"/>
          </w:tcPr>
          <w:p w14:paraId="16CB462A" w14:textId="77777777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Relevance to proposal</w:t>
            </w:r>
          </w:p>
        </w:tc>
      </w:tr>
      <w:tr w:rsidR="0030699E" w14:paraId="44869898" w14:textId="77777777" w:rsidTr="00D9454B">
        <w:trPr>
          <w:trHeight w:val="317"/>
          <w:jc w:val="center"/>
        </w:trPr>
        <w:tc>
          <w:tcPr>
            <w:tcW w:w="683" w:type="dxa"/>
            <w:vAlign w:val="center"/>
          </w:tcPr>
          <w:p w14:paraId="7686A8E5" w14:textId="77777777" w:rsidR="0030699E" w:rsidRDefault="0030699E" w:rsidP="007E0BE8"/>
        </w:tc>
        <w:tc>
          <w:tcPr>
            <w:tcW w:w="2904" w:type="dxa"/>
            <w:vAlign w:val="center"/>
          </w:tcPr>
          <w:p w14:paraId="270A520D" w14:textId="77777777" w:rsidR="0030699E" w:rsidRDefault="0030699E" w:rsidP="007E0BE8"/>
        </w:tc>
        <w:tc>
          <w:tcPr>
            <w:tcW w:w="2880" w:type="dxa"/>
            <w:vAlign w:val="center"/>
          </w:tcPr>
          <w:p w14:paraId="51FA961D" w14:textId="77777777" w:rsidR="0030699E" w:rsidRDefault="0030699E" w:rsidP="007E0BE8"/>
        </w:tc>
        <w:tc>
          <w:tcPr>
            <w:tcW w:w="3456" w:type="dxa"/>
            <w:vAlign w:val="center"/>
          </w:tcPr>
          <w:p w14:paraId="155DA4C3" w14:textId="77777777" w:rsidR="0030699E" w:rsidRDefault="0030699E" w:rsidP="007E0BE8"/>
        </w:tc>
      </w:tr>
      <w:tr w:rsidR="0030699E" w14:paraId="6BDD5391" w14:textId="77777777" w:rsidTr="00D9454B">
        <w:trPr>
          <w:trHeight w:val="317"/>
          <w:jc w:val="center"/>
        </w:trPr>
        <w:tc>
          <w:tcPr>
            <w:tcW w:w="683" w:type="dxa"/>
            <w:vAlign w:val="center"/>
          </w:tcPr>
          <w:p w14:paraId="7A98CB31" w14:textId="77777777" w:rsidR="0030699E" w:rsidRDefault="0030699E" w:rsidP="007E0BE8"/>
        </w:tc>
        <w:tc>
          <w:tcPr>
            <w:tcW w:w="2904" w:type="dxa"/>
            <w:vAlign w:val="center"/>
          </w:tcPr>
          <w:p w14:paraId="52B81E0C" w14:textId="77777777" w:rsidR="0030699E" w:rsidRDefault="0030699E" w:rsidP="007E0BE8"/>
        </w:tc>
        <w:tc>
          <w:tcPr>
            <w:tcW w:w="2880" w:type="dxa"/>
            <w:vAlign w:val="center"/>
          </w:tcPr>
          <w:p w14:paraId="7C6586F3" w14:textId="77777777" w:rsidR="0030699E" w:rsidRDefault="0030699E" w:rsidP="007E0BE8"/>
        </w:tc>
        <w:tc>
          <w:tcPr>
            <w:tcW w:w="3456" w:type="dxa"/>
            <w:vAlign w:val="center"/>
          </w:tcPr>
          <w:p w14:paraId="5DF71B40" w14:textId="77777777" w:rsidR="0030699E" w:rsidRDefault="0030699E" w:rsidP="007E0BE8"/>
        </w:tc>
      </w:tr>
    </w:tbl>
    <w:p w14:paraId="7BEDC7AE" w14:textId="77777777" w:rsidR="00D9454B" w:rsidRDefault="00D9454B" w:rsidP="007E0BE8">
      <w:pPr>
        <w:pStyle w:val="Heading2"/>
        <w:spacing w:before="0" w:line="240" w:lineRule="auto"/>
        <w:rPr>
          <w:rFonts w:ascii="Arial" w:eastAsia="Arial" w:hAnsi="Arial"/>
        </w:rPr>
      </w:pPr>
    </w:p>
    <w:p w14:paraId="230723E4" w14:textId="4A7829FF" w:rsidR="0030699E" w:rsidRDefault="00000000" w:rsidP="0031023A">
      <w:pPr>
        <w:pStyle w:val="Heading2"/>
        <w:spacing w:before="0" w:line="240" w:lineRule="auto"/>
      </w:pPr>
      <w:r>
        <w:rPr>
          <w:rFonts w:ascii="Arial" w:eastAsia="Arial" w:hAnsi="Arial"/>
        </w:rPr>
        <w:t>Research funding or project experience in the last five years</w:t>
      </w:r>
    </w:p>
    <w:p w14:paraId="63F8B239" w14:textId="77777777" w:rsidR="0030699E" w:rsidRDefault="00000000" w:rsidP="0031023A">
      <w:pPr>
        <w:keepNext/>
        <w:keepLines/>
        <w:spacing w:after="0" w:line="240" w:lineRule="auto"/>
        <w:rPr>
          <w:sz w:val="17"/>
        </w:rPr>
      </w:pPr>
      <w:r>
        <w:rPr>
          <w:sz w:val="17"/>
        </w:rPr>
        <w:t>Include relevant grants, awards, institutional projects, or funded/unfunded project leadership.</w:t>
      </w:r>
    </w:p>
    <w:p w14:paraId="49FED913" w14:textId="77777777" w:rsidR="00D9454B" w:rsidRDefault="00D9454B" w:rsidP="0031023A">
      <w:pPr>
        <w:keepNext/>
        <w:keepLines/>
        <w:spacing w:after="0" w:line="240" w:lineRule="auto"/>
      </w:pPr>
    </w:p>
    <w:tbl>
      <w:tblPr>
        <w:tblStyle w:val="TableGrid"/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44"/>
        <w:gridCol w:w="2406"/>
        <w:gridCol w:w="1855"/>
        <w:gridCol w:w="1133"/>
        <w:gridCol w:w="1302"/>
        <w:gridCol w:w="2010"/>
      </w:tblGrid>
      <w:tr w:rsidR="0030699E" w14:paraId="160A3B33" w14:textId="77777777" w:rsidTr="007E0BE8">
        <w:trPr>
          <w:trHeight w:val="317"/>
          <w:jc w:val="center"/>
        </w:trPr>
        <w:tc>
          <w:tcPr>
            <w:tcW w:w="652" w:type="dxa"/>
            <w:vAlign w:val="center"/>
          </w:tcPr>
          <w:p w14:paraId="56DA3116" w14:textId="27EB2BF0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Year</w:t>
            </w:r>
          </w:p>
        </w:tc>
        <w:tc>
          <w:tcPr>
            <w:tcW w:w="2593" w:type="dxa"/>
            <w:vAlign w:val="center"/>
          </w:tcPr>
          <w:p w14:paraId="0B9A06EA" w14:textId="77777777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Funder / source</w:t>
            </w:r>
          </w:p>
        </w:tc>
        <w:tc>
          <w:tcPr>
            <w:tcW w:w="1979" w:type="dxa"/>
            <w:vAlign w:val="center"/>
          </w:tcPr>
          <w:p w14:paraId="2F080465" w14:textId="77777777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Project title or activity</w:t>
            </w:r>
          </w:p>
        </w:tc>
        <w:tc>
          <w:tcPr>
            <w:tcW w:w="1198" w:type="dxa"/>
            <w:vAlign w:val="center"/>
          </w:tcPr>
          <w:p w14:paraId="619D51CF" w14:textId="77777777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Role</w:t>
            </w:r>
          </w:p>
        </w:tc>
        <w:tc>
          <w:tcPr>
            <w:tcW w:w="1357" w:type="dxa"/>
            <w:vAlign w:val="center"/>
          </w:tcPr>
          <w:p w14:paraId="6B585819" w14:textId="049DE5DC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Amount</w:t>
            </w:r>
          </w:p>
        </w:tc>
        <w:tc>
          <w:tcPr>
            <w:tcW w:w="2130" w:type="dxa"/>
            <w:vAlign w:val="center"/>
          </w:tcPr>
          <w:p w14:paraId="3738B87C" w14:textId="5395B9EB" w:rsidR="0030699E" w:rsidRDefault="00000000" w:rsidP="007E0BE8">
            <w:pPr>
              <w:jc w:val="center"/>
            </w:pPr>
            <w:r>
              <w:rPr>
                <w:b/>
                <w:sz w:val="16"/>
              </w:rPr>
              <w:t>Outputs / relevance</w:t>
            </w:r>
            <w:r w:rsidR="00A43776">
              <w:rPr>
                <w:b/>
                <w:sz w:val="16"/>
              </w:rPr>
              <w:t xml:space="preserve"> </w:t>
            </w:r>
            <w:r w:rsidR="00D9454B">
              <w:rPr>
                <w:b/>
                <w:sz w:val="16"/>
              </w:rPr>
              <w:t>/ conflicts</w:t>
            </w:r>
          </w:p>
        </w:tc>
      </w:tr>
      <w:tr w:rsidR="0030699E" w14:paraId="639AAB05" w14:textId="77777777" w:rsidTr="007E0BE8">
        <w:trPr>
          <w:trHeight w:val="317"/>
          <w:jc w:val="center"/>
        </w:trPr>
        <w:tc>
          <w:tcPr>
            <w:tcW w:w="652" w:type="dxa"/>
            <w:vAlign w:val="center"/>
          </w:tcPr>
          <w:p w14:paraId="218DD850" w14:textId="77777777" w:rsidR="0030699E" w:rsidRDefault="0030699E" w:rsidP="007E0BE8"/>
        </w:tc>
        <w:tc>
          <w:tcPr>
            <w:tcW w:w="2593" w:type="dxa"/>
            <w:vAlign w:val="center"/>
          </w:tcPr>
          <w:p w14:paraId="59B04529" w14:textId="77777777" w:rsidR="0030699E" w:rsidRDefault="0030699E" w:rsidP="007E0BE8"/>
        </w:tc>
        <w:tc>
          <w:tcPr>
            <w:tcW w:w="1979" w:type="dxa"/>
            <w:vAlign w:val="center"/>
          </w:tcPr>
          <w:p w14:paraId="5A5A1667" w14:textId="77777777" w:rsidR="0030699E" w:rsidRDefault="0030699E" w:rsidP="007E0BE8"/>
        </w:tc>
        <w:tc>
          <w:tcPr>
            <w:tcW w:w="1198" w:type="dxa"/>
            <w:vAlign w:val="center"/>
          </w:tcPr>
          <w:p w14:paraId="4D1A4575" w14:textId="77777777" w:rsidR="0030699E" w:rsidRDefault="0030699E" w:rsidP="007E0BE8"/>
        </w:tc>
        <w:tc>
          <w:tcPr>
            <w:tcW w:w="1357" w:type="dxa"/>
            <w:vAlign w:val="center"/>
          </w:tcPr>
          <w:p w14:paraId="03E783C2" w14:textId="77777777" w:rsidR="0030699E" w:rsidRDefault="0030699E" w:rsidP="007E0BE8"/>
        </w:tc>
        <w:tc>
          <w:tcPr>
            <w:tcW w:w="2130" w:type="dxa"/>
            <w:vAlign w:val="center"/>
          </w:tcPr>
          <w:p w14:paraId="63B64C51" w14:textId="77777777" w:rsidR="0030699E" w:rsidRDefault="0030699E" w:rsidP="007E0BE8"/>
        </w:tc>
      </w:tr>
      <w:tr w:rsidR="0030699E" w14:paraId="41BA22F6" w14:textId="77777777" w:rsidTr="007E0BE8">
        <w:trPr>
          <w:trHeight w:val="317"/>
          <w:jc w:val="center"/>
        </w:trPr>
        <w:tc>
          <w:tcPr>
            <w:tcW w:w="652" w:type="dxa"/>
            <w:vAlign w:val="center"/>
          </w:tcPr>
          <w:p w14:paraId="3F9FD8BA" w14:textId="77777777" w:rsidR="0030699E" w:rsidRDefault="0030699E" w:rsidP="007E0BE8"/>
        </w:tc>
        <w:tc>
          <w:tcPr>
            <w:tcW w:w="2593" w:type="dxa"/>
            <w:vAlign w:val="center"/>
          </w:tcPr>
          <w:p w14:paraId="724A1F59" w14:textId="77777777" w:rsidR="0030699E" w:rsidRDefault="0030699E" w:rsidP="007E0BE8"/>
        </w:tc>
        <w:tc>
          <w:tcPr>
            <w:tcW w:w="1979" w:type="dxa"/>
            <w:vAlign w:val="center"/>
          </w:tcPr>
          <w:p w14:paraId="20A199FC" w14:textId="77777777" w:rsidR="0030699E" w:rsidRDefault="0030699E" w:rsidP="007E0BE8"/>
        </w:tc>
        <w:tc>
          <w:tcPr>
            <w:tcW w:w="1198" w:type="dxa"/>
            <w:vAlign w:val="center"/>
          </w:tcPr>
          <w:p w14:paraId="729D2DBD" w14:textId="77777777" w:rsidR="0030699E" w:rsidRDefault="0030699E" w:rsidP="007E0BE8"/>
        </w:tc>
        <w:tc>
          <w:tcPr>
            <w:tcW w:w="1357" w:type="dxa"/>
            <w:vAlign w:val="center"/>
          </w:tcPr>
          <w:p w14:paraId="12F099A8" w14:textId="77777777" w:rsidR="0030699E" w:rsidRDefault="0030699E" w:rsidP="007E0BE8"/>
        </w:tc>
        <w:tc>
          <w:tcPr>
            <w:tcW w:w="2130" w:type="dxa"/>
            <w:vAlign w:val="center"/>
          </w:tcPr>
          <w:p w14:paraId="33438E62" w14:textId="77777777" w:rsidR="0030699E" w:rsidRDefault="0030699E" w:rsidP="007E0BE8"/>
        </w:tc>
      </w:tr>
    </w:tbl>
    <w:p w14:paraId="1CDC1DA6" w14:textId="77777777" w:rsidR="0068611D" w:rsidRDefault="0068611D" w:rsidP="007E0BE8">
      <w:pPr>
        <w:spacing w:after="0" w:line="240" w:lineRule="auto"/>
      </w:pPr>
    </w:p>
    <w:p w14:paraId="6304D07F" w14:textId="77777777" w:rsidR="00D9454B" w:rsidRDefault="00D9454B" w:rsidP="007E0BE8">
      <w:pPr>
        <w:pStyle w:val="Heading2"/>
        <w:spacing w:before="0" w:line="240" w:lineRule="auto"/>
      </w:pPr>
      <w:r>
        <w:rPr>
          <w:rFonts w:ascii="Arial" w:eastAsia="Arial" w:hAnsi="Arial"/>
        </w:rPr>
        <w:t>Selected publications or outputs relevant to the proposal</w:t>
      </w:r>
    </w:p>
    <w:p w14:paraId="4ABF7DE4" w14:textId="77777777" w:rsidR="00D9454B" w:rsidRDefault="00D9454B" w:rsidP="007E0BE8">
      <w:pPr>
        <w:spacing w:after="0" w:line="240" w:lineRule="auto"/>
      </w:pPr>
      <w:r>
        <w:rPr>
          <w:sz w:val="17"/>
        </w:rPr>
        <w:t>Outputs may include publications, reports, datasets, tools, guidelines, registries, protocols, training materials, or other products relevant to the proposed project.</w:t>
      </w:r>
    </w:p>
    <w:p w14:paraId="01CE50F7" w14:textId="77777777" w:rsidR="00D9454B" w:rsidRDefault="00D9454B" w:rsidP="007E0BE8">
      <w:pPr>
        <w:spacing w:after="0" w:line="240" w:lineRule="auto"/>
      </w:pPr>
    </w:p>
    <w:sectPr w:rsidR="00D9454B" w:rsidSect="00A43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5759750">
    <w:abstractNumId w:val="8"/>
  </w:num>
  <w:num w:numId="2" w16cid:durableId="254899442">
    <w:abstractNumId w:val="6"/>
  </w:num>
  <w:num w:numId="3" w16cid:durableId="1004823721">
    <w:abstractNumId w:val="5"/>
  </w:num>
  <w:num w:numId="4" w16cid:durableId="1688602502">
    <w:abstractNumId w:val="4"/>
  </w:num>
  <w:num w:numId="5" w16cid:durableId="1029841201">
    <w:abstractNumId w:val="7"/>
  </w:num>
  <w:num w:numId="6" w16cid:durableId="1847286570">
    <w:abstractNumId w:val="3"/>
  </w:num>
  <w:num w:numId="7" w16cid:durableId="595021426">
    <w:abstractNumId w:val="2"/>
  </w:num>
  <w:num w:numId="8" w16cid:durableId="656153175">
    <w:abstractNumId w:val="1"/>
  </w:num>
  <w:num w:numId="9" w16cid:durableId="145575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699E"/>
    <w:rsid w:val="0031023A"/>
    <w:rsid w:val="00326F90"/>
    <w:rsid w:val="0068611D"/>
    <w:rsid w:val="006D5AFA"/>
    <w:rsid w:val="007E0BE8"/>
    <w:rsid w:val="00A43776"/>
    <w:rsid w:val="00AA1D8D"/>
    <w:rsid w:val="00B47730"/>
    <w:rsid w:val="00C65252"/>
    <w:rsid w:val="00CB0664"/>
    <w:rsid w:val="00CE0C3B"/>
    <w:rsid w:val="00D23F26"/>
    <w:rsid w:val="00D9454B"/>
    <w:rsid w:val="00DB242E"/>
    <w:rsid w:val="00FC693F"/>
    <w:rsid w:val="1054EBA5"/>
    <w:rsid w:val="382170B8"/>
    <w:rsid w:val="6313E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85DA56"/>
  <w14:defaultImageDpi w14:val="300"/>
  <w15:docId w15:val="{32874DB3-7529-9B47-B60C-A362CFCA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E0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234</Words>
  <Characters>1461</Characters>
  <Application>Microsoft Office Word</Application>
  <DocSecurity>0</DocSecurity>
  <Lines>132</Lines>
  <Paragraphs>54</Paragraphs>
  <ScaleCrop>false</ScaleCrop>
  <Manager/>
  <Company/>
  <LinksUpToDate>false</LinksUpToDate>
  <CharactersWithSpaces>1641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Lynne Yryku</cp:lastModifiedBy>
  <cp:revision>8</cp:revision>
  <cp:lastPrinted>2026-06-19T16:32:00Z</cp:lastPrinted>
  <dcterms:created xsi:type="dcterms:W3CDTF">2026-06-04T10:30:00Z</dcterms:created>
  <dcterms:modified xsi:type="dcterms:W3CDTF">2026-06-19T16:35:00Z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e55d8-4da8-460e-8e02-8bb4e26baea5_Enabled">
    <vt:lpwstr>true</vt:lpwstr>
  </property>
  <property fmtid="{D5CDD505-2E9C-101B-9397-08002B2CF9AE}" pid="3" name="MSIP_Label_c26e55d8-4da8-460e-8e02-8bb4e26baea5_SetDate">
    <vt:lpwstr>2026-06-19T16:32:27Z</vt:lpwstr>
  </property>
  <property fmtid="{D5CDD505-2E9C-101B-9397-08002B2CF9AE}" pid="4" name="MSIP_Label_c26e55d8-4da8-460e-8e02-8bb4e26baea5_Method">
    <vt:lpwstr>Standard</vt:lpwstr>
  </property>
  <property fmtid="{D5CDD505-2E9C-101B-9397-08002B2CF9AE}" pid="5" name="MSIP_Label_c26e55d8-4da8-460e-8e02-8bb4e26baea5_Name">
    <vt:lpwstr>General</vt:lpwstr>
  </property>
  <property fmtid="{D5CDD505-2E9C-101B-9397-08002B2CF9AE}" pid="6" name="MSIP_Label_c26e55d8-4da8-460e-8e02-8bb4e26baea5_SiteId">
    <vt:lpwstr>5d3c8155-87e7-4133-ac87-95a68afcb08e</vt:lpwstr>
  </property>
  <property fmtid="{D5CDD505-2E9C-101B-9397-08002B2CF9AE}" pid="7" name="MSIP_Label_c26e55d8-4da8-460e-8e02-8bb4e26baea5_ActionId">
    <vt:lpwstr>dfbdd90f-131e-4840-bbcc-fb1c20f1ad7a</vt:lpwstr>
  </property>
  <property fmtid="{D5CDD505-2E9C-101B-9397-08002B2CF9AE}" pid="8" name="MSIP_Label_c26e55d8-4da8-460e-8e02-8bb4e26baea5_ContentBits">
    <vt:lpwstr>0</vt:lpwstr>
  </property>
  <property fmtid="{D5CDD505-2E9C-101B-9397-08002B2CF9AE}" pid="9" name="MSIP_Label_c26e55d8-4da8-460e-8e02-8bb4e26baea5_Tag">
    <vt:lpwstr>10, 3, 0, 1</vt:lpwstr>
  </property>
</Properties>
</file>